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Print on 3.5" x 2" cardstock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040"/>
      </w:tblGrid>
      <w:tr>
        <w:tc>
          <w:tcPr>
            <w:tcW w:type="dxa" w:w="8640"/>
            <w:shd w:val="clear" w:color="auto" w:fill="061B0E"/>
          </w:tcPr>
          <w:p/>
          <w:p>
            <w:pPr>
              <w:jc w:val="center"/>
            </w:pPr>
            <w:r>
              <w:rPr>
                <w:b/>
                <w:color w:val="FFFFFF"/>
                <w:sz w:val="40"/>
              </w:rPr>
              <w:br/>
              <w:t>COMPANY NAME</w:t>
              <w:br/>
            </w:r>
          </w:p>
        </w:tc>
      </w:tr>
      <w:tr>
        <w:tc>
          <w:tcPr>
            <w:tcW w:type="dxa" w:w="8640"/>
            <w:shd w:val="clear" w:color="auto" w:fill="FBF9F5"/>
          </w:tcPr>
          <w:p/>
          <w:p>
            <w:pPr>
              <w:jc w:val="center"/>
            </w:pPr>
            <w:r>
              <w:rPr>
                <w:b/>
                <w:color w:val="061B0E"/>
                <w:sz w:val="28"/>
              </w:rPr>
              <w:br/>
              <w:t>Your Name</w:t>
              <w:br/>
            </w:r>
            <w:r>
              <w:rPr>
                <w:color w:val="8C4F10"/>
                <w:sz w:val="20"/>
              </w:rPr>
              <w:t>Your Job Title</w:t>
              <w:br/>
              <w:br/>
            </w:r>
            <w:r>
              <w:rPr>
                <w:color w:val="646464"/>
                <w:sz w:val="18"/>
              </w:rPr>
              <w:t>Phone: 555-0100 | Email: you@company.com</w:t>
              <w:br/>
              <w:t>Website: www.company.com</w:t>
              <w:br/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