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br/>
        <w:t>[Date]</w:t>
        <w:br/>
      </w:r>
    </w:p>
    <w:p>
      <w:r>
        <w:t>[Recipient Name]</w:t>
        <w:br/>
        <w:t>[Recipient Address]</w:t>
        <w:br/>
      </w:r>
    </w:p>
    <w:p>
      <w:r>
        <w:t>Dear [Recipient Name],</w:t>
        <w:br/>
      </w:r>
    </w:p>
    <w:p>
      <w:r>
        <w:t>[Type your letter content here.]</w:t>
        <w:br/>
      </w:r>
    </w:p>
    <w:p>
      <w:r>
        <w:t>Sincerely,</w:t>
        <w:br/>
        <w:br/>
        <w:t>[Your Name]</w:t>
        <w:br/>
        <w:t>[Your Title]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646464"/>
      </w:rPr>
      <w:t>Excellence in every detail.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061B0E"/>
        <w:sz w:val="56"/>
      </w:rPr>
      <w:t>COMPANY NAME</w:t>
    </w:r>
  </w:p>
  <w:p>
    <w:pPr>
      <w:jc w:val="center"/>
    </w:pPr>
    <w:r>
      <w:rPr>
        <w:color w:val="8C4F10"/>
        <w:sz w:val="20"/>
      </w:rPr>
      <w:t>123 Business Rd, Suite 100, Corporate City | 555-0102 | www.company.com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